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jc w:val="center"/>
        <w:rPr>
          <w:color w:val="000000"/>
        </w:rPr>
      </w:pPr>
      <w:r>
        <w:rPr>
          <w:color w:val="000000"/>
        </w:rPr>
        <w:t>Ryan Rodrigues Cordeiro</w:t>
      </w:r>
    </w:p>
    <w:p>
      <w:pPr>
        <w:pStyle w:val="Normal"/>
        <w:jc w:val="center"/>
        <w:rPr/>
      </w:pPr>
      <w:r>
        <w:rPr/>
        <w:t>Desenvolvedor de Software &amp; Analytics | Automação de Processos | Cloud | Dados &amp; Segurança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Localidade: </w:t>
      </w:r>
      <w:r>
        <w:rPr>
          <w:sz w:val="22"/>
          <w:szCs w:val="22"/>
        </w:rPr>
        <w:t xml:space="preserve">São Paulo, SP </w:t>
        <w:br/>
      </w:r>
      <w:r>
        <w:rPr>
          <w:sz w:val="22"/>
          <w:szCs w:val="22"/>
        </w:rPr>
        <w:t>Email: yryurodriguess@gmail.com</w:t>
      </w:r>
      <w:r>
        <w:rPr>
          <w:sz w:val="22"/>
          <w:szCs w:val="22"/>
        </w:rPr>
        <w:t xml:space="preserve"> </w:t>
        <w:br/>
      </w:r>
      <w:r>
        <w:rPr>
          <w:sz w:val="22"/>
          <w:szCs w:val="22"/>
        </w:rPr>
        <w:t xml:space="preserve">Linkedin: </w:t>
      </w:r>
      <w:r>
        <w:rPr>
          <w:rFonts w:ascii="apple-system;system-ui;BlinkMacSystemFont;Segoe UI;Roboto;Helvetica Neue;Fira Sans;Ubuntu;Oxygen;Oxygen Sans;Cantarell;Droid Sans;Apple Color Emoji;Segoe UI Emoji;Segoe UI Emoji;Segoe UI Symbol;Lucida Grande;Helvetica;Arial;sans-serif" w:hAnsi="apple-system;system-ui;BlinkMacSystemFont;Segoe UI;Roboto;Helvetica Neue;Fira Sans;Ubuntu;Oxygen;Oxygen Sans;Cantarell;Droid Sans;Apple Color Emoji;Segoe UI Emoji;Segoe UI Emoji;Segoe UI Symbol;Lucida Grande;Helvetica;Arial;sans-serif"/>
          <w:b w:val="false"/>
          <w:i w:val="false"/>
          <w:caps w:val="false"/>
          <w:smallCaps w:val="false"/>
          <w:spacing w:val="0"/>
          <w:sz w:val="22"/>
          <w:szCs w:val="22"/>
        </w:rPr>
        <w:t>www.linkedin.com/in/ryan-rodrigues-592a27313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  <w:br/>
      </w:r>
      <w:r>
        <w:rPr>
          <w:sz w:val="22"/>
          <w:szCs w:val="22"/>
        </w:rPr>
        <w:t>GitHub: https://github.com/ryanditko</w:t>
      </w:r>
    </w:p>
    <w:p>
      <w:pPr>
        <w:pStyle w:val="Ttulo1"/>
        <w:rPr>
          <w:color w:val="000000"/>
        </w:rPr>
      </w:pPr>
      <w:r>
        <w:rPr>
          <w:color w:val="000000"/>
        </w:rPr>
        <w:t>Resumo Profissional</w:t>
      </w:r>
    </w:p>
    <w:p>
      <w:pPr>
        <w:pStyle w:val="Normal"/>
        <w:rPr/>
      </w:pPr>
      <w:r>
        <w:rPr/>
        <w:t>Desenvolvedor com foco em automação, integração de sistemas e análise de dados. Experiência prática com Python, SQL, Node.js, Power BI e AWS. Atuação em projetos de machine learning e segurança da informação, incluindo pesquisa científica aplicada. Forte capacidade analítica, com perfil proativo e voltado à solução de problemas reais por meio da  tecnologia.</w:t>
      </w:r>
    </w:p>
    <w:p>
      <w:pPr>
        <w:pStyle w:val="Ttulo1"/>
        <w:rPr>
          <w:color w:val="000000"/>
        </w:rPr>
      </w:pPr>
      <w:r>
        <w:rPr>
          <w:color w:val="000000"/>
        </w:rPr>
        <w:t>Competências Técnicas</w:t>
      </w:r>
    </w:p>
    <w:p>
      <w:pPr>
        <w:pStyle w:val="Normal"/>
        <w:rPr/>
      </w:pPr>
      <w:r>
        <w:rPr/>
        <w:t xml:space="preserve">• </w:t>
      </w:r>
      <w:r>
        <w:rPr/>
        <w:t xml:space="preserve">Linguagens: Python, JavaScript, SQL, Node.js, </w:t>
      </w:r>
      <w:r>
        <w:rPr/>
        <w:t>DAX</w:t>
      </w:r>
    </w:p>
    <w:p>
      <w:pPr>
        <w:pStyle w:val="Normal"/>
        <w:rPr/>
      </w:pPr>
      <w:r>
        <w:rPr/>
        <w:t xml:space="preserve">• </w:t>
      </w:r>
      <w:r>
        <w:rPr/>
        <w:t>Cloud: AWS (serviços principais: EC2, Lambda, S3)</w:t>
      </w:r>
    </w:p>
    <w:p>
      <w:pPr>
        <w:pStyle w:val="Normal"/>
        <w:rPr/>
      </w:pPr>
      <w:r>
        <w:rPr/>
        <w:t xml:space="preserve">• </w:t>
      </w:r>
      <w:r>
        <w:rPr/>
        <w:t>Banco de Dados: MySQL, SQL Server</w:t>
      </w:r>
    </w:p>
    <w:p>
      <w:pPr>
        <w:pStyle w:val="Normal"/>
        <w:rPr/>
      </w:pPr>
      <w:r>
        <w:rPr/>
        <w:t xml:space="preserve">• </w:t>
      </w:r>
      <w:r>
        <w:rPr/>
        <w:t>Ferramentas e Tecnologias: Power BI, Postman, Visual Studio Code, Cursor, Salesforce, Genesys, N8N</w:t>
      </w:r>
    </w:p>
    <w:p>
      <w:pPr>
        <w:pStyle w:val="Normal"/>
        <w:rPr/>
      </w:pPr>
      <w:r>
        <w:rPr/>
        <w:t xml:space="preserve">• </w:t>
      </w:r>
      <w:r>
        <w:rPr/>
        <w:t xml:space="preserve">Frameworks: </w:t>
      </w:r>
      <w:r>
        <w:rPr/>
        <w:t>Pandas</w:t>
      </w:r>
    </w:p>
    <w:p>
      <w:pPr>
        <w:pStyle w:val="Normal"/>
        <w:rPr/>
      </w:pPr>
      <w:r>
        <w:rPr/>
        <w:t xml:space="preserve">• </w:t>
      </w:r>
      <w:r>
        <w:rPr/>
        <w:t xml:space="preserve">Outros: Automação de fluxos com Python e N8N, Integrações com CRMs, </w:t>
      </w:r>
      <w:r>
        <w:rPr/>
        <w:t xml:space="preserve">Bots e versionamento de código com git. </w:t>
      </w:r>
    </w:p>
    <w:p>
      <w:pPr>
        <w:pStyle w:val="Ttulo1"/>
        <w:rPr>
          <w:color w:val="000000"/>
        </w:rPr>
      </w:pPr>
      <w:r>
        <w:rPr>
          <w:color w:val="000000"/>
        </w:rPr>
        <w:t>Formação Acadêmica</w:t>
      </w:r>
    </w:p>
    <w:p>
      <w:pPr>
        <w:pStyle w:val="Normal"/>
        <w:rPr/>
      </w:pPr>
      <w:r>
        <w:rPr/>
        <w:t xml:space="preserve">• </w:t>
      </w:r>
      <w:r>
        <w:rPr/>
        <w:t>Tecnólogo em Análise e Desenvolvimento de Sistemas (Em andamento)</w:t>
      </w:r>
    </w:p>
    <w:p>
      <w:pPr>
        <w:pStyle w:val="Normal"/>
        <w:rPr/>
      </w:pPr>
      <w:r>
        <w:rPr/>
        <w:t xml:space="preserve">• </w:t>
      </w:r>
      <w:r>
        <w:rPr/>
        <w:t xml:space="preserve">Instituição: </w:t>
      </w:r>
      <w:r>
        <w:rPr/>
        <w:t xml:space="preserve">Faculdade Impacta Tecnologia </w:t>
      </w:r>
    </w:p>
    <w:p>
      <w:pPr>
        <w:pStyle w:val="Normal"/>
        <w:rPr/>
      </w:pPr>
      <w:r>
        <w:rPr/>
        <w:t xml:space="preserve">• </w:t>
      </w:r>
      <w:r>
        <w:rPr/>
        <w:t xml:space="preserve">Previsão de conclusão: </w:t>
      </w:r>
      <w:r>
        <w:rPr/>
        <w:t>dezembro de 2026</w:t>
      </w:r>
    </w:p>
    <w:p>
      <w:pPr>
        <w:pStyle w:val="Ttulo1"/>
        <w:rPr>
          <w:color w:val="000000"/>
        </w:rPr>
      </w:pPr>
      <w:r>
        <w:rPr>
          <w:color w:val="000000"/>
        </w:rPr>
      </w:r>
    </w:p>
    <w:p>
      <w:pPr>
        <w:pStyle w:val="Ttulo3"/>
        <w:spacing w:before="200" w:after="283"/>
        <w:rPr/>
      </w:pPr>
      <w:r>
        <w:rPr>
          <w:rStyle w:val="Nfaseforte"/>
          <w:color w:val="000000"/>
          <w:sz w:val="28"/>
          <w:szCs w:val="28"/>
        </w:rPr>
        <w:t>Projetos e Experiências</w:t>
      </w:r>
    </w:p>
    <w:p>
      <w:pPr>
        <w:pStyle w:val="Corpodotexto"/>
        <w:rPr/>
      </w:pPr>
      <w:bookmarkStart w:id="0" w:name="__DdeLink__232_1724385973"/>
      <w:r>
        <w:rPr>
          <w:rStyle w:val="Nfaseforte"/>
          <w:sz w:val="22"/>
          <w:szCs w:val="22"/>
        </w:rPr>
        <w:t>Leroy Merlin Brasil</w:t>
      </w:r>
      <w:r>
        <w:rPr>
          <w:sz w:val="22"/>
          <w:szCs w:val="22"/>
        </w:rPr>
        <w:t xml:space="preserve"> | </w:t>
      </w:r>
      <w:r>
        <w:rPr>
          <w:sz w:val="22"/>
          <w:szCs w:val="22"/>
        </w:rPr>
        <w:t>Junho/2024</w:t>
      </w:r>
      <w:r>
        <w:rPr>
          <w:sz w:val="22"/>
          <w:szCs w:val="22"/>
        </w:rPr>
        <w:t xml:space="preserve"> – Atual</w:t>
      </w:r>
    </w:p>
    <w:p>
      <w:pPr>
        <w:pStyle w:val="Corpodotexto"/>
        <w:rPr>
          <w:sz w:val="22"/>
          <w:szCs w:val="22"/>
        </w:rPr>
      </w:pPr>
      <w:bookmarkStart w:id="1" w:name="__DdeLink__232_1724385973"/>
      <w:r>
        <w:rPr>
          <w:sz w:val="22"/>
          <w:szCs w:val="22"/>
        </w:rPr>
        <w:t>São Paulo, SP – Híbrido</w:t>
      </w:r>
      <w:bookmarkEnd w:id="1"/>
    </w:p>
    <w:p>
      <w:pPr>
        <w:pStyle w:val="Ttulo4"/>
        <w:spacing w:before="200" w:after="283"/>
        <w:rPr/>
      </w:pPr>
      <w:r>
        <w:rPr>
          <w:rStyle w:val="Nfaseforte"/>
          <w:i w:val="false"/>
          <w:iCs w:val="false"/>
          <w:color w:val="000000"/>
          <w:sz w:val="28"/>
          <w:szCs w:val="28"/>
        </w:rPr>
        <w:t>Estagiário em Data Analytics | Leroy Merlin</w:t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 xml:space="preserve">Apoio na construção de dashboards analíticos no Power BI para diferentes áreas da companhia, com foco em logística, ouvidoria e experiência </w:t>
      </w:r>
      <w:r>
        <w:rPr/>
        <w:t>dos colaboradores internos</w:t>
      </w:r>
      <w:r>
        <w:rPr/>
        <w:t>.</w:t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 xml:space="preserve">Criação e manutenção de indicadores estratégicos, como Nível de Serviço, Tempo Médio de Espera e SLA de Entregas, com uso de </w:t>
      </w:r>
      <w:r>
        <w:rPr>
          <w:rStyle w:val="Nfaseforte"/>
        </w:rPr>
        <w:t>DAX</w:t>
      </w:r>
      <w:r>
        <w:rPr/>
        <w:t xml:space="preserve"> e modelagem de dados.</w:t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 xml:space="preserve">Automatização de processos utilizando </w:t>
      </w:r>
      <w:r>
        <w:rPr>
          <w:rStyle w:val="Nfaseforte"/>
        </w:rPr>
        <w:t>Python</w:t>
      </w:r>
      <w:r>
        <w:rPr/>
        <w:t>, reduzindo tarefas manuais e otimizando a atualização de relatórios e planilhas operacionais.</w:t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 xml:space="preserve">Integração de dados provenientes de sistemas como </w:t>
      </w:r>
      <w:r>
        <w:rPr>
          <w:rStyle w:val="Nfaseforte"/>
        </w:rPr>
        <w:t>Salesforce</w:t>
      </w:r>
      <w:r>
        <w:rPr/>
        <w:t xml:space="preserve">, </w:t>
      </w:r>
      <w:r>
        <w:rPr>
          <w:rStyle w:val="Nfaseforte"/>
        </w:rPr>
        <w:t>Genesys</w:t>
      </w:r>
      <w:r>
        <w:rPr/>
        <w:t xml:space="preserve"> e bases em Excel, consolidando informações para tomada de decisão.</w:t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 xml:space="preserve">Participação ativa em iniciativas de melhoria contínua utilizando o modelo </w:t>
      </w:r>
      <w:r>
        <w:rPr>
          <w:rStyle w:val="Nfaseforte"/>
        </w:rPr>
        <w:t>DMAIC</w:t>
      </w:r>
      <w:r>
        <w:rPr/>
        <w:t>, voltadas à redução de reclamações e aumento da eficiência operacional.</w:t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 xml:space="preserve">Apoio à área de </w:t>
      </w:r>
      <w:r>
        <w:rPr>
          <w:rStyle w:val="Nfaseforte"/>
        </w:rPr>
        <w:t>Ouvidoria</w:t>
      </w:r>
      <w:r>
        <w:rPr/>
        <w:t xml:space="preserve"> na categorização de atendimentos e construção de análises preditivas para identificar os principais gargalos de atendimento.</w:t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>Documentação de processos e boas práticas, contribuindo para o repositório de conhecimento da área de Analytics.</w:t>
      </w:r>
    </w:p>
    <w:p>
      <w:pPr>
        <w:pStyle w:val="Linhahorizontal"/>
        <w:rPr/>
      </w:pPr>
      <w:r>
        <w:rPr/>
      </w:r>
    </w:p>
    <w:p>
      <w:pPr>
        <w:pStyle w:val="Ttulo4"/>
        <w:spacing w:before="200" w:after="283"/>
        <w:rPr/>
      </w:pPr>
      <w:r>
        <w:rPr>
          <w:rStyle w:val="Nfaseforte"/>
          <w:b/>
          <w:bCs/>
          <w:i w:val="false"/>
          <w:iCs w:val="false"/>
          <w:color w:val="000000"/>
          <w:sz w:val="28"/>
          <w:szCs w:val="28"/>
        </w:rPr>
        <w:t xml:space="preserve">Gestão de Entrega – N1 </w:t>
      </w:r>
      <w:r>
        <w:rPr>
          <w:rStyle w:val="Nfaseforte"/>
          <w:b/>
          <w:bCs/>
          <w:i w:val="false"/>
          <w:iCs w:val="false"/>
          <w:color w:val="000000"/>
          <w:sz w:val="28"/>
          <w:szCs w:val="28"/>
        </w:rPr>
        <w:t xml:space="preserve">| </w:t>
      </w:r>
      <w:r>
        <w:rPr>
          <w:rStyle w:val="Nfaseforte"/>
          <w:b/>
          <w:bCs/>
          <w:i w:val="false"/>
          <w:iCs w:val="false"/>
          <w:color w:val="000000"/>
          <w:sz w:val="28"/>
          <w:szCs w:val="28"/>
        </w:rPr>
        <w:t>Leroy Merlin</w:t>
      </w:r>
    </w:p>
    <w:p>
      <w:pPr>
        <w:pStyle w:val="Corpodotexto"/>
        <w:numPr>
          <w:ilvl w:val="0"/>
          <w:numId w:val="2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>Suporte estratégico ao cliente no pós-venda com foco em experiência e resolução de problemas.</w:t>
      </w:r>
    </w:p>
    <w:p>
      <w:pPr>
        <w:pStyle w:val="Corpodotexto"/>
        <w:numPr>
          <w:ilvl w:val="0"/>
          <w:numId w:val="2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>Interface direta com transportadoras e lojas para resolução de ocorrências logísticas.</w:t>
      </w:r>
    </w:p>
    <w:p>
      <w:pPr>
        <w:pStyle w:val="Corpodotexto"/>
        <w:numPr>
          <w:ilvl w:val="0"/>
          <w:numId w:val="2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>Mapeamento de gargalos no processo de expedição e entrega.</w:t>
      </w:r>
    </w:p>
    <w:p>
      <w:pPr>
        <w:pStyle w:val="Linhahorizontal"/>
        <w:rPr/>
      </w:pPr>
      <w:r>
        <w:rPr/>
      </w:r>
    </w:p>
    <w:p>
      <w:pPr>
        <w:pStyle w:val="Ttulo4"/>
        <w:spacing w:before="200" w:after="283"/>
        <w:rPr/>
      </w:pPr>
      <w:r>
        <w:rPr>
          <w:rStyle w:val="Nfaseforte"/>
          <w:b/>
          <w:bCs/>
          <w:i w:val="false"/>
          <w:iCs w:val="false"/>
          <w:color w:val="000000"/>
          <w:sz w:val="28"/>
          <w:szCs w:val="28"/>
        </w:rPr>
        <w:t xml:space="preserve">Assistente de Relacionamento com o Cliente </w:t>
      </w:r>
      <w:r>
        <w:rPr>
          <w:rStyle w:val="Nfaseforte"/>
          <w:b/>
          <w:bCs/>
          <w:i w:val="false"/>
          <w:iCs w:val="false"/>
          <w:color w:val="000000"/>
          <w:sz w:val="28"/>
          <w:szCs w:val="28"/>
        </w:rPr>
        <w:t xml:space="preserve">| </w:t>
      </w:r>
      <w:r>
        <w:rPr>
          <w:rStyle w:val="Nfaseforte"/>
          <w:color w:val="000000"/>
          <w:sz w:val="28"/>
          <w:szCs w:val="28"/>
        </w:rPr>
        <w:t>Programa EU PROTAGONISTA</w:t>
      </w:r>
      <w:r>
        <w:rPr>
          <w:rStyle w:val="Nfaseforte"/>
          <w:color w:val="000000"/>
          <w:sz w:val="28"/>
          <w:szCs w:val="28"/>
        </w:rPr>
        <w:t>| Leroy Merlin</w:t>
      </w:r>
    </w:p>
    <w:p>
      <w:pPr>
        <w:pStyle w:val="Corpodotexto"/>
        <w:numPr>
          <w:ilvl w:val="0"/>
          <w:numId w:val="3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>Participação em programa de desenvolvimento profissional com foco em ouvidoria e atendimento estratégico.</w:t>
      </w:r>
    </w:p>
    <w:p>
      <w:pPr>
        <w:pStyle w:val="Corpodotexto"/>
        <w:numPr>
          <w:ilvl w:val="0"/>
          <w:numId w:val="3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>Atuação com foco em comunicação eficaz, resolução de problemas e melhoria da experiência do cliente.</w:t>
      </w:r>
    </w:p>
    <w:p>
      <w:pPr>
        <w:pStyle w:val="Corpodotexto"/>
        <w:numPr>
          <w:ilvl w:val="0"/>
          <w:numId w:val="3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>Contribuição para otimização de processos e KPIs de atendimento.</w:t>
      </w:r>
    </w:p>
    <w:p>
      <w:pPr>
        <w:pStyle w:val="Linhahorizontal"/>
        <w:rPr/>
      </w:pPr>
      <w:r>
        <w:rPr/>
      </w:r>
    </w:p>
    <w:p>
      <w:pPr>
        <w:pStyle w:val="Ttulo4"/>
        <w:spacing w:before="200" w:after="283"/>
        <w:rPr/>
      </w:pPr>
      <w:r>
        <w:rPr>
          <w:rStyle w:val="Nfaseforte"/>
          <w:color w:val="000000"/>
          <w:sz w:val="28"/>
          <w:szCs w:val="28"/>
        </w:rPr>
        <w:t xml:space="preserve">Desenvolvimento de Bot para </w:t>
      </w:r>
      <w:r>
        <w:rPr>
          <w:rStyle w:val="Nfaseforte"/>
          <w:color w:val="000000"/>
          <w:sz w:val="28"/>
          <w:szCs w:val="28"/>
        </w:rPr>
        <w:t xml:space="preserve">a plataforma </w:t>
      </w:r>
      <w:r>
        <w:rPr>
          <w:rStyle w:val="Nfaseforte"/>
          <w:color w:val="000000"/>
          <w:sz w:val="28"/>
          <w:szCs w:val="28"/>
        </w:rPr>
        <w:t>Discord</w:t>
      </w:r>
    </w:p>
    <w:p>
      <w:pPr>
        <w:pStyle w:val="Corpodotexto"/>
        <w:numPr>
          <w:ilvl w:val="0"/>
          <w:numId w:val="4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 xml:space="preserve">Criação de bot </w:t>
      </w:r>
      <w:r>
        <w:rPr/>
        <w:t>simples</w:t>
      </w:r>
      <w:r>
        <w:rPr/>
        <w:t xml:space="preserve"> para moderação e segurança nativa.</w:t>
      </w:r>
    </w:p>
    <w:p>
      <w:pPr>
        <w:pStyle w:val="Corpodotexto"/>
        <w:numPr>
          <w:ilvl w:val="0"/>
          <w:numId w:val="4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>Painel administrativo com sistema de logs automatizados, estilo webhook.</w:t>
      </w:r>
    </w:p>
    <w:p>
      <w:pPr>
        <w:pStyle w:val="Corpodotexto"/>
        <w:numPr>
          <w:ilvl w:val="0"/>
          <w:numId w:val="4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>Integrações para comandos personalizados, controle de usuários e ações remotas.</w:t>
      </w:r>
    </w:p>
    <w:p>
      <w:pPr>
        <w:pStyle w:val="Linhahorizontal"/>
        <w:rPr/>
      </w:pPr>
      <w:r>
        <w:rPr/>
      </w:r>
    </w:p>
    <w:p>
      <w:pPr>
        <w:pStyle w:val="Ttulo4"/>
        <w:spacing w:before="200" w:after="283"/>
        <w:rPr/>
      </w:pPr>
      <w:r>
        <w:rPr>
          <w:rStyle w:val="Nfaseforte"/>
          <w:color w:val="000000"/>
          <w:sz w:val="28"/>
          <w:szCs w:val="28"/>
        </w:rPr>
        <w:t>Pesquisa em Segurança no Aprendizado Federado</w:t>
      </w:r>
      <w:r>
        <w:rPr>
          <w:color w:val="000000"/>
          <w:sz w:val="28"/>
          <w:szCs w:val="28"/>
        </w:rPr>
        <w:t xml:space="preserve"> </w:t>
      </w:r>
      <w:r>
        <w:rPr>
          <w:rStyle w:val="Nfase"/>
          <w:color w:val="000000"/>
          <w:sz w:val="28"/>
          <w:szCs w:val="28"/>
        </w:rPr>
        <w:t>(IC em andamento)</w:t>
      </w:r>
    </w:p>
    <w:p>
      <w:pPr>
        <w:pStyle w:val="Corpodotexto"/>
        <w:numPr>
          <w:ilvl w:val="0"/>
          <w:numId w:val="5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>Simulação de ataques adversariais em ambientes de aprendizado federado.</w:t>
      </w:r>
    </w:p>
    <w:p>
      <w:pPr>
        <w:pStyle w:val="Corpodotexto"/>
        <w:numPr>
          <w:ilvl w:val="0"/>
          <w:numId w:val="5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 xml:space="preserve">Uso de técnicas como </w:t>
      </w:r>
      <w:r>
        <w:rPr>
          <w:rStyle w:val="Nfaseforte"/>
        </w:rPr>
        <w:t>Criptografia Homomórfica</w:t>
      </w:r>
      <w:r>
        <w:rPr/>
        <w:t xml:space="preserve"> e </w:t>
      </w:r>
      <w:r>
        <w:rPr>
          <w:rStyle w:val="Nfaseforte"/>
        </w:rPr>
        <w:t>Privacidade Diferencial</w:t>
      </w:r>
      <w:r>
        <w:rPr/>
        <w:t>.</w:t>
      </w:r>
    </w:p>
    <w:p>
      <w:pPr>
        <w:pStyle w:val="Corpodotexto"/>
        <w:numPr>
          <w:ilvl w:val="0"/>
          <w:numId w:val="5"/>
        </w:numPr>
        <w:tabs>
          <w:tab w:val="clear" w:pos="720"/>
          <w:tab w:val="left" w:pos="0" w:leader="none"/>
        </w:tabs>
        <w:ind w:left="707" w:hanging="283"/>
        <w:rPr/>
      </w:pPr>
      <w:r>
        <w:rPr/>
        <w:t>Foco em mitigação de vulnerabilidades e análise de impacto no desempenho dos modelos</w:t>
      </w:r>
    </w:p>
    <w:p>
      <w:pPr>
        <w:pStyle w:val="Ttulo1"/>
        <w:rPr/>
      </w:pPr>
      <w:r>
        <w:rPr>
          <w:color w:val="000000"/>
        </w:rPr>
        <w:t>Idiomas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• </w:t>
      </w:r>
      <w:r>
        <w:rPr/>
        <w:t>Inglês: Avançado (leitura técnica, conversação e escrita)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pple-system">
    <w:altName w:val="system-ui"/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tulo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Nfase">
    <w:name w:val="Ênfase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Nfaseforte">
    <w:name w:val="Ênfase forte"/>
    <w:qFormat/>
    <w:rPr>
      <w:b/>
      <w:bCs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a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tulododocumento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tulo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a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a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fc693f"/>
    <w:pPr/>
    <w:rPr/>
  </w:style>
  <w:style w:type="paragraph" w:styleId="Linhahorizontal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XLSX_Editor/6.2.8.2$Windows_x86 LibreOffice_project/</Application>
  <Pages>3</Pages>
  <Words>524</Words>
  <Characters>3124</Characters>
  <CharactersWithSpaces>3594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pt-BR</dc:language>
  <cp:lastModifiedBy/>
  <dcterms:modified xsi:type="dcterms:W3CDTF">2025-06-26T19:39:03Z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